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 февраля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77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"ГУМАНИСТ" </w:t>
      </w:r>
      <w:r>
        <w:rPr>
          <w:rFonts w:ascii="Times New Roman" w:eastAsia="Times New Roman" w:hAnsi="Times New Roman" w:cs="Times New Roman"/>
          <w:b/>
          <w:bCs/>
        </w:rPr>
        <w:t>Кириченко Ильи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Кириченко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филиала Федерального государственного унитарного предприятия «Всероссийская государственная телевизионная и радиовещательная компания»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Ленина</w:t>
      </w:r>
      <w:r>
        <w:rPr>
          <w:rFonts w:ascii="Times New Roman" w:eastAsia="Times New Roman" w:hAnsi="Times New Roman" w:cs="Times New Roman"/>
        </w:rPr>
        <w:t>, д.6А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кв.10,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03.03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Кириченко И.С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Кириченко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03.02.2026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26.11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Кириченко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Кириченко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директора ООО "ГУМАНИСТ" </w:t>
      </w:r>
      <w:r>
        <w:rPr>
          <w:rFonts w:ascii="Times New Roman" w:eastAsia="Times New Roman" w:hAnsi="Times New Roman" w:cs="Times New Roman"/>
          <w:b/>
          <w:bCs/>
        </w:rPr>
        <w:t>Кириченко Илью</w:t>
      </w:r>
      <w:r>
        <w:rPr>
          <w:rFonts w:ascii="Times New Roman" w:eastAsia="Times New Roman" w:hAnsi="Times New Roman" w:cs="Times New Roman"/>
          <w:b/>
          <w:bCs/>
        </w:rPr>
        <w:t xml:space="preserve">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367159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2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32rplc-40">
    <w:name w:val="cat-UserDefined grp-3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